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COMPUTABILITY WITH PASCAL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COMPUTABILITY WITH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本书出售、求购地址：https://www.jiaokey.com/book/detail/40492772.html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关键词搜索：https://www.jiaokey.com/tag/COMPUTABILITY WITH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