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MATHEMATICS:WHAT ENERY COLLEGE STUDENT SHOULD KNOW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MATHEMATICS:WHAT ENERY COLLEGE STUDENT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关键词搜索：https://www.jiaokey.com/tag/BASIC MATHEMATICS:WHAT ENERY COLLEGE STUDENT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