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SYSTEMS THAT LEARN AN INTRODUCTION TO LEARNING THEORY FOR COGNITIVE AND COMPUTER SCIENTISTS</w:t>
      </w:r>
    </w:p>
    <w:p>
      <w:r>
        <w:rPr>
          <w:rFonts w:ascii="宋体" w:hAnsi="宋体" w:eastAsia="宋体"/>
          <w:sz w:val="24"/>
        </w:rPr>
        <w:t>SCOTT WEINSTEIN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SYSTEMS THAT LEARN AN INTRODUCTION TO LEARNING THEORY FOR COGNITIVE AND COMPUTER SCIENTISTS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SCOTT WEINSTEIN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本书出售、求购地址：https://www.jiaokey.com/book/detail/40492745.html</w:t>
      </w:r>
    </w:p>
    <w:p>
      <w:r>
        <w:t>更多相关图书推荐：https://www.jiaokey.com</w:t>
      </w:r>
    </w:p>
    <w:p>
      <w:r>
        <w:t>SCOTT WEINSTEIN 其他作品：https://www.jiaokey.com/tag/SCOTT WEINSTEIN.html</w:t>
      </w:r>
    </w:p>
    <w:p>
      <w:r>
        <w:t>THE MIT PRESS 出版图书：https://www.jiaokey.com/tag/THE MIT PRESS.html</w:t>
      </w:r>
    </w:p>
    <w:p>
      <w:r>
        <w:t>关键词搜索：https://www.jiaokey.com/tag/SYSTEMS THAT LEARN AN INTRODUCTION TO LEARNING THEORY FOR COGNITIVE AND COMPUTER SCIENTISTS.html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