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 OF MATHEMATICS CONCEPTS AND PROCESSES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 OF MATHEMATICS CONCEPTS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关键词搜索：https://www.jiaokey.com/tag/ACQUISITION OF MATHEMATICS CONCEPTS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