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BRAIN-TEASERS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BRAIN-TEASERS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关键词搜索：https://www.jiaokey.com/tag/MATHEMATICAL BRAIN-TEASERS.html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