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DIVERSIONS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DIVERSIONS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本书出售、求购地址：https://www.jiaokey.com/book/detail/40492731.html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关键词搜索：https://www.jiaokey.com/tag/MATHEMATICAL DIVERSIONS.html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