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EXCURSIONS IN MODERN MATHEMATICS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EXCURSIONS IN MODERN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关键词搜索：https://www.jiaokey.com/tag/EXCURSIONS IN MODERN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