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MATHEMATICS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关键词搜索：https://www.jiaokey.com/tag/SELECTED TOPICS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