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MARHEMARICS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MARHEMARICS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本书出售、求购地址：https://www.jiaokey.com/book/detail/40492725.html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关键词搜索：https://www.jiaokey.com/tag/THE LANGUAGE OF MARHEMARICS.html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