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AMUSEMENTS IN MATHEMATICS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AMUSEMENTS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本书出售、求购地址：https://www.jiaokey.com/book/detail/40492722.html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关键词搜索：https://www.jiaokey.com/tag/AMUSEMENTS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