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BOOK OF MATHEMATICAL RECREATIONS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BOOK OF MATHEMATICAL RECREATIONS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本书出售、求购地址：https://www.jiaokey.com/book/detail/40492721.html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MASTER BOOK OF MATHEMATICAL RECREATIONS.html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