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ALGEBRA 2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ALGEBRA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本书出售、求购地址：https://www.jiaokey.com/book/detail/40492716.html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ALGEBRA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