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LINEAR PROGRAMMING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本书出售、求购地址：https://www.jiaokey.com/book/detail/40492707.html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