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INDIRECT MEASUREMENT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INDIRECT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本书出售、求购地址：https://www.jiaokey.com/book/detail/40492704.html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INDIRECT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