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SCIENCE POLICY AND ORGANIZATION OF SCIENTIFIC RESEARCH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SCIENCE POLICY AND ORGANIZATION OF SCIENTIFIC RESEARCH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本书出售、求购地址：https://www.jiaokey.com/book/detail/40492703.html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关键词搜索：https://www.jiaokey.com/tag/NATIONAL SCIENCE POLICY AND ORGANIZATION OF SCIENTIFIC RESEARCH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