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MEMBERSHIP LISTS OF IUPAC BODIES 1977-1979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MEMBERSHIP LISTS OF IUPAC BODIES 1977-1979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本书出售、求购地址：https://www.jiaokey.com/book/detail/40492700.html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关键词搜索：https://www.jiaokey.com/tag/MEMBERSHIP LISTS OF IUPAC BODIES 1977-1979.html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