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METRIC MEASURE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METRIC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本书出售、求购地址：https://www.jiaokey.com/book/detail/40492694.html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METRIC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