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SCIENCE POLICY AND ORGANIZATON OF RESEARCH IN LSRAEL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SCIENCE POLICY AND ORGANIZATON OF RESEARCH IN LSRAEL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本书出售、求购地址：https://www.jiaokey.com/book/detail/40492693.html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关键词搜索：https://www.jiaokey.com/tag/NATIONAL SCIENCE POLICY AND ORGANIZATON OF RESEARCH IN LSRAEL.html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