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ロマン·ロランの母への手紙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ロマン·ロランの母への手紙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本书出售、求购地址：https://www.jiaokey.com/book/detail/40492339.html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关键词搜索：https://www.jiaokey.com/tag/ロマン·ロランの母への手紙.html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