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失われた横顔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失われた横顔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本书出售、求购地址：https://www.jiaokey.com/book/detail/40492131.html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关键词搜索：https://www.jiaokey.com/tag/失われた横顔.html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