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厚化粧の女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厚化粧の女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本书出售、求购地址：https://www.jiaokey.com/book/detail/40491928.html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关键词搜索：https://www.jiaokey.com/tag/厚化粧の女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