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本书出售、求购地址：https://www.jiaokey.com/book/detail/40491889.html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关键词搜索：https://www.jiaokey.com/tag/ジャン·クリストフ.html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