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戦時の日記 5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戦時の日記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本书出售、求购地址：https://www.jiaokey.com/book/detail/40491512.html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关键词搜索：https://www.jiaokey.com/tag/戦時の日記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