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自伝と回想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自伝と回想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本书出售、求购地址：https://www.jiaokey.com/book/detail/40491500.html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关键词搜索：https://www.jiaokey.com/tag/自伝と回想.html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