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魅せられたる魂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魅せられたる魂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本书出售、求购地址：https://www.jiaokey.com/book/detail/40491489.html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关键词搜索：https://www.jiaokey.com/tag/魅せられたる魂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