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フランス共産党と作家·知識人</w:t>
      </w:r>
    </w:p>
    <w:p>
      <w:r>
        <w:rPr>
          <w:rFonts w:ascii="宋体" w:hAnsi="宋体" w:eastAsia="宋体"/>
          <w:sz w:val="24"/>
        </w:rPr>
        <w:t>Bernard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フランス共産党と作家·知識人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柘植書房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本书出售、求购地址：https://www.jiaokey.com/book/detail/40491243.html</w:t>
      </w:r>
    </w:p>
    <w:p>
      <w:r>
        <w:t>更多相关图书推荐：https://www.jiaokey.com</w:t>
      </w:r>
    </w:p>
    <w:p>
      <w:r>
        <w:t>Bernard 其他作品：https://www.jiaokey.com/tag/Bernard.html</w:t>
      </w:r>
    </w:p>
    <w:p>
      <w:r>
        <w:t>柘植書房 出版图书：https://www.jiaokey.com/tag/柘植書房.html</w:t>
      </w:r>
    </w:p>
    <w:p>
      <w:r>
        <w:t>关键词搜索：https://www.jiaokey.com/tag/フランス共産党と作家·知識人.html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