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悲劇的希望の預言者シャルル·ペギー</w:t>
      </w:r>
    </w:p>
    <w:p>
      <w:r>
        <w:rPr>
          <w:rFonts w:ascii="宋体" w:hAnsi="宋体" w:eastAsia="宋体"/>
          <w:sz w:val="24"/>
        </w:rPr>
        <w:t>岳野慶作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悲劇的希望の預言者シャルル·ペギー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岳野慶作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まほろば書房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本书出售、求购地址：https://www.jiaokey.com/book/detail/40491223.html</w:t>
      </w:r>
    </w:p>
    <w:p>
      <w:r>
        <w:t>更多相关图书推荐：https://www.jiaokey.com</w:t>
      </w:r>
    </w:p>
    <w:p>
      <w:r>
        <w:t>岳野慶作 其他作品：https://www.jiaokey.com/tag/岳野慶作.html</w:t>
      </w:r>
    </w:p>
    <w:p>
      <w:r>
        <w:t>まほろば書房 出版图书：https://www.jiaokey.com/tag/まほろば書房.html</w:t>
      </w:r>
    </w:p>
    <w:p>
      <w:r>
        <w:t>关键词搜索：https://www.jiaokey.com/tag/悲劇的希望の預言者シャルル·ペギー.html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