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INFORMATION THEORY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INFORMATION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本书出售、求购地址：https://www.jiaokey.com/book/detail/40490698.html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关键词搜索：https://www.jiaokey.com/tag/ELEMENTS OF INFORMATION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