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ELASTIC DEFORMATIONS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ELASTIC DEFORMATIONS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本书出售、求购地址：https://www.jiaokey.com/book/detail/40490693.html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关键词搜索：https://www.jiaokey.com/tag/NON-LINEAR ELASTIC DEFORMATIONS.html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