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OF ELASTICITY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OF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本书出售、求购地址：https://www.jiaokey.com/book/detail/40490633.html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关键词搜索：https://www.jiaokey.com/tag/MATHEMATICAL FOUNDATIONS OF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