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STRUCTURAL MECHANICS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STRUCTURAL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本书出售、求购地址：https://www.jiaokey.com/book/detail/40490626.html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关键词搜索：https://www.jiaokey.com/tag/ADVANCED STRUCTURAL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