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STRUCTURAL MECHANICS HANDBOOK THEORY AND INDUSTRIAL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STRUCTURAL MECHANICS HANDBOOK THEORY AND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本书出售、求购地址：https://www.jiaokey.com/book/detail/40490615.html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关键词搜索：https://www.jiaokey.com/tag/PROBABILISTIC STRUCTURAL MECHANICS HANDBOOK THEORY AND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