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 MATHEMATICAL METHODS AND APPLICATIONS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 MATHEMATICAL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本书出售、求购地址：https://www.jiaokey.com/book/detail/40490606.html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关键词搜索：https://www.jiaokey.com/tag/ELASTICITY MATHEMATICAL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