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PSYCHOSOCIAL NURSING THEORY AND PRACTICE IN HOSPITAL AND COMMUNITY MENTAL HEALTH THIRD EDITION</w:t>
      </w:r>
    </w:p>
    <w:p>
      <w:r>
        <w:rPr>
          <w:rFonts w:ascii="宋体" w:hAnsi="宋体" w:eastAsia="宋体"/>
          <w:sz w:val="24"/>
        </w:rPr>
        <w:t>MACMILLAN PUBLISHING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PSYCHOSOCIAL NURSING THEORY AND PRACTICE IN HOSPITAL AND COMMUNITY MENTAL HEALTH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MACMILLAN PUBLISHING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本书出售、求购地址：https://www.jiaokey.com/book/detail/40490496.html</w:t>
      </w:r>
    </w:p>
    <w:p>
      <w:r>
        <w:t>更多相关图书推荐：https://www.jiaokey.com</w:t>
      </w:r>
    </w:p>
    <w:p>
      <w:r>
        <w:t>MACMILLAN PUBLISHING CO. 其他作品：https://www.jiaokey.com/tag/MACMILLAN PUBLISHING CO..html</w:t>
      </w:r>
    </w:p>
    <w:p>
      <w:r>
        <w:t>INC 出版图书：https://www.jiaokey.com/tag/INC.html</w:t>
      </w:r>
    </w:p>
    <w:p>
      <w:r>
        <w:t>关键词搜索：https://www.jiaokey.com/tag/PSYCHOSOCIAL NURSING THEORY AND PRACTICE IN HOSPITAL AND COMMUNITY MENTAL HEALTH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