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TROUBLESHOOTING BASIC WRITING SKILLS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TROUBLESHOOTING BASIC WRITING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本书出售、求购地址：https://www.jiaokey.com/book/detail/40490458.html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关键词搜索：https://www.jiaokey.com/tag/TROUBLESHOOTING BASIC WRITING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