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FINDINGS FROM TOW DECADES OF FAMILY PLANNING RESEARCH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FINDINGS FROM TOW DECADES OF FAMILY PLANNING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本书出售、求购地址：https://www.jiaokey.com/book/detail/40490447.html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关键词搜索：https://www.jiaokey.com/tag/FINDINGS FROM TOW DECADES OF FAMILY PLANNING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