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ALONG ENGLISH GRAMMAR AND WRITIN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ALONG ENGLISH GRAMMAR AND WRITIN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本书出售、求购地址：https://www.jiaokey.com/book/detail/40490430.html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关键词搜索：https://www.jiaokey.com/tag/GETTING ALONG ENGLISH GRAMMAR AND WRITIN.html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