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MICROORGANISMS EITHTH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MICROORGANISMS EITHTH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关键词搜索：https://www.jiaokey.com/tag/BIOLOGY OF MICROORGANISMS EITHTH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