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HEALTHY PEPOLE 2000 MIDCOURSE REVIEW AND 1995 REVISIONS</w:t>
      </w:r>
    </w:p>
    <w:p>
      <w:r>
        <w:rPr>
          <w:rFonts w:ascii="宋体" w:hAnsi="宋体" w:eastAsia="宋体"/>
          <w:sz w:val="24"/>
        </w:rPr>
        <w:t>JONES AND BARTLETT PUBLISHIERS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HEALTHY PEPOLE 2000 MIDCOURSE REVIEW AND 1995 REVISIONS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JONES AND BARTLETT PUBLISHIERS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本书出售、求购地址：https://www.jiaokey.com/book/detail/40490316.html</w:t>
      </w:r>
    </w:p>
    <w:p>
      <w:r>
        <w:t>更多相关图书推荐：https://www.jiaokey.com</w:t>
      </w:r>
    </w:p>
    <w:p>
      <w:r>
        <w:t>JONES AND BARTLETT PUBLISHIERS 其他作品：https://www.jiaokey.com/tag/JONES AND BARTLETT PUBLISHIERS.html</w:t>
      </w:r>
    </w:p>
    <w:p>
      <w:r>
        <w:t>INC 出版图书：https://www.jiaokey.com/tag/INC.html</w:t>
      </w:r>
    </w:p>
    <w:p>
      <w:r>
        <w:t>关键词搜索：https://www.jiaokey.com/tag/HEALTHY PEPOLE 2000 MIDCOURSE REVIEW AND 1995 REVISIONS.html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