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SELF-HEALTH HANDBOOK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SELF-HEALTH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本书出售、求购地址：https://www.jiaokey.com/book/detail/40490238.html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SELF-HEALTH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