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ANALYSIS SECOND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本书出售、求购地址：https://www.jiaokey.com/book/detail/40489760.html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关键词搜索：https://www.jiaokey.com/tag/VIBRATION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