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International Conference of the North American Fuzzy Information Processing Society-NAFIPS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International Conference of the North American Fuzzy Information Processing Society-NAFIPS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关键词搜索：https://www.jiaokey.com/tag/19th International Conference of the North American Fuzzy Information Processing Society-NAFIPS.html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