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Phenomen in Fluids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Phenomen in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本书出售、求购地址：https://www.jiaokey.com/book/detail/40489741.html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关键词搜索：https://www.jiaokey.com/tag/Nonlinear Phenomen in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