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METHODS IN NONCONSERVATIVE PHENOMENA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METHODS IN NONCONSERVATIVE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本书出售、求购地址：https://www.jiaokey.com/book/detail/40489721.html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关键词搜索：https://www.jiaokey.com/tag/VARIATIONAL METHODS IN NONCONSERVATIVE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