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亲爱的伙伴之歌（童声合唱）  俄文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亲爱的伙伴之歌（童声合唱）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本书出售、求购地址：https://www.jiaokey.com/book/detail/40489527.html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关键词搜索：https://www.jiaokey.com/tag/亲爱的伙伴之歌（童声合唱）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