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高貴なる殺人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高貴なる殺人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本书出售、求购地址：https://www.jiaokey.com/book/detail/40489391.html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关键词搜索：https://www.jiaokey.com/tag/高貴なる殺人.html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