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園遊会まで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園遊会まで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本书出售、求购地址：https://www.jiaokey.com/book/detail/40489313.html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关键词搜索：https://www.jiaokey.com/tag/園遊会まで.html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