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悪魔の選択 1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悪魔の選択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本书出售、求购地址：https://www.jiaokey.com/book/detail/40489278.html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关键词搜索：https://www.jiaokey.com/tag/悪魔の選択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