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美しき虚像 2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美しき虚像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本书出售、求购地址：https://www.jiaokey.com/book/detail/40489171.html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关键词搜索：https://www.jiaokey.com/tag/美しき虚像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