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キャプテンと敵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キャプテンと敵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本书出售、求购地址：https://www.jiaokey.com/book/detail/40489053.html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关键词搜索：https://www.jiaokey.com/tag/キャプテンと敵.html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